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293F" w14:textId="77777777" w:rsidR="00C70A91" w:rsidRPr="004512E5" w:rsidRDefault="00D7004A">
      <w:pPr>
        <w:rPr>
          <w:lang w:val="nl-BE"/>
        </w:rPr>
      </w:pPr>
      <w:r>
        <w:t>🐶</w:t>
      </w:r>
      <w:r w:rsidRPr="004512E5">
        <w:rPr>
          <w:lang w:val="nl-BE"/>
        </w:rPr>
        <w:t xml:space="preserve"> </w:t>
      </w:r>
      <w:r w:rsidRPr="00D7004A">
        <w:rPr>
          <w:sz w:val="28"/>
          <w:szCs w:val="28"/>
          <w:lang w:val="nl-BE"/>
        </w:rPr>
        <w:t>INVULFORMULIER: VOORBEREIDING OP DE KOMST VAN JE PUP</w:t>
      </w:r>
    </w:p>
    <w:p w14:paraId="298C4AC7" w14:textId="68A38B89" w:rsidR="00C70A91" w:rsidRPr="004512E5" w:rsidRDefault="00D7004A">
      <w:pPr>
        <w:rPr>
          <w:lang w:val="nl-BE"/>
        </w:rPr>
      </w:pPr>
      <w:r>
        <w:t>🧾</w:t>
      </w:r>
      <w:r w:rsidRPr="004512E5">
        <w:rPr>
          <w:lang w:val="nl-BE"/>
        </w:rPr>
        <w:t xml:space="preserve"> GEGEVENS</w:t>
      </w:r>
      <w:r w:rsidRPr="004512E5">
        <w:rPr>
          <w:lang w:val="nl-BE"/>
        </w:rPr>
        <w:br/>
        <w:t>- Naam pup: _______________________________________</w:t>
      </w:r>
      <w:r w:rsidRPr="004512E5">
        <w:rPr>
          <w:lang w:val="nl-BE"/>
        </w:rPr>
        <w:br/>
        <w:t xml:space="preserve">- Ras / kruising: </w:t>
      </w:r>
      <w:r w:rsidRPr="004512E5">
        <w:rPr>
          <w:lang w:val="nl-BE"/>
        </w:rPr>
        <w:t>__________________________________</w:t>
      </w:r>
      <w:r w:rsidRPr="004512E5">
        <w:rPr>
          <w:lang w:val="nl-BE"/>
        </w:rPr>
        <w:br/>
        <w:t>- Geboortedatum: _________________________________</w:t>
      </w:r>
      <w:r w:rsidRPr="004512E5">
        <w:rPr>
          <w:lang w:val="nl-BE"/>
        </w:rPr>
        <w:br/>
        <w:t xml:space="preserve">- </w:t>
      </w:r>
      <w:r w:rsidR="004512E5">
        <w:rPr>
          <w:lang w:val="nl-BE"/>
        </w:rPr>
        <w:t>1</w:t>
      </w:r>
      <w:r w:rsidR="004512E5" w:rsidRPr="004512E5">
        <w:rPr>
          <w:vertAlign w:val="superscript"/>
          <w:lang w:val="nl-BE"/>
        </w:rPr>
        <w:t>e</w:t>
      </w:r>
      <w:r w:rsidR="004512E5">
        <w:rPr>
          <w:lang w:val="nl-BE"/>
        </w:rPr>
        <w:t xml:space="preserve"> dag in huis</w:t>
      </w:r>
      <w:r w:rsidRPr="004512E5">
        <w:rPr>
          <w:lang w:val="nl-BE"/>
        </w:rPr>
        <w:t>: _____________________________</w:t>
      </w:r>
    </w:p>
    <w:p w14:paraId="061D758F" w14:textId="099F7983" w:rsidR="00C70A91" w:rsidRPr="004512E5" w:rsidRDefault="00D7004A">
      <w:pPr>
        <w:rPr>
          <w:lang w:val="nl-BE"/>
        </w:rPr>
      </w:pPr>
      <w:r>
        <w:t>📛</w:t>
      </w:r>
      <w:r w:rsidRPr="004512E5">
        <w:rPr>
          <w:lang w:val="nl-BE"/>
        </w:rPr>
        <w:t xml:space="preserve"> NAAM</w:t>
      </w:r>
      <w:r w:rsidRPr="004512E5">
        <w:rPr>
          <w:lang w:val="nl-BE"/>
        </w:rPr>
        <w:br/>
        <w:t>- Welke naam geven jullie aan de pup?</w:t>
      </w:r>
      <w:r w:rsidRPr="004512E5">
        <w:rPr>
          <w:lang w:val="nl-BE"/>
        </w:rPr>
        <w:br/>
        <w:t xml:space="preserve">  ___________________________________________________</w:t>
      </w:r>
    </w:p>
    <w:p w14:paraId="3333AA72" w14:textId="77777777" w:rsidR="00C70A91" w:rsidRPr="004512E5" w:rsidRDefault="00D7004A">
      <w:pPr>
        <w:rPr>
          <w:lang w:val="nl-BE"/>
        </w:rPr>
      </w:pPr>
      <w:r>
        <w:t>🛏</w:t>
      </w:r>
      <w:r>
        <w:t>️</w:t>
      </w:r>
      <w:r w:rsidRPr="004512E5">
        <w:rPr>
          <w:lang w:val="nl-BE"/>
        </w:rPr>
        <w:t xml:space="preserve"> SLAPEN</w:t>
      </w:r>
      <w:r w:rsidRPr="004512E5">
        <w:rPr>
          <w:lang w:val="nl-BE"/>
        </w:rPr>
        <w:br/>
        <w:t>- Waar zal de pup slapen?</w:t>
      </w:r>
      <w:r w:rsidRPr="004512E5">
        <w:rPr>
          <w:lang w:val="nl-BE"/>
        </w:rPr>
        <w:br/>
        <w:t xml:space="preserve">  ☐ In de </w:t>
      </w:r>
      <w:proofErr w:type="spellStart"/>
      <w:r w:rsidRPr="004512E5">
        <w:rPr>
          <w:lang w:val="nl-BE"/>
        </w:rPr>
        <w:t>bench</w:t>
      </w:r>
      <w:proofErr w:type="spellEnd"/>
      <w:r w:rsidRPr="004512E5">
        <w:rPr>
          <w:lang w:val="nl-BE"/>
        </w:rPr>
        <w:t>  ☐ In een mand  ☐ In de slaapkamer</w:t>
      </w:r>
      <w:r w:rsidRPr="004512E5">
        <w:rPr>
          <w:lang w:val="nl-BE"/>
        </w:rPr>
        <w:br/>
        <w:t xml:space="preserve">  ☐ In de woonkamer  ☐ Andere: _________________________</w:t>
      </w:r>
      <w:r w:rsidRPr="004512E5">
        <w:rPr>
          <w:lang w:val="nl-BE"/>
        </w:rPr>
        <w:br/>
        <w:t>- Is dit een vaste plek?</w:t>
      </w:r>
      <w:r w:rsidRPr="004512E5">
        <w:rPr>
          <w:lang w:val="nl-BE"/>
        </w:rPr>
        <w:br/>
        <w:t xml:space="preserve">  ☐ Ja  ☐ Nee</w:t>
      </w:r>
    </w:p>
    <w:p w14:paraId="601E936E" w14:textId="77777777" w:rsidR="00C70A91" w:rsidRPr="004512E5" w:rsidRDefault="00D7004A">
      <w:pPr>
        <w:rPr>
          <w:lang w:val="nl-BE"/>
        </w:rPr>
      </w:pPr>
      <w:r>
        <w:t>🍽</w:t>
      </w:r>
      <w:r>
        <w:t>️</w:t>
      </w:r>
      <w:r w:rsidRPr="004512E5">
        <w:rPr>
          <w:lang w:val="nl-BE"/>
        </w:rPr>
        <w:t xml:space="preserve"> ETEN &amp; DRINKEN</w:t>
      </w:r>
      <w:r w:rsidRPr="004512E5">
        <w:rPr>
          <w:lang w:val="nl-BE"/>
        </w:rPr>
        <w:br/>
        <w:t>- Waar komt de eet- en drinkplaats?</w:t>
      </w:r>
      <w:r w:rsidRPr="004512E5">
        <w:rPr>
          <w:lang w:val="nl-BE"/>
        </w:rPr>
        <w:br/>
        <w:t xml:space="preserve">  ___________________________________________________</w:t>
      </w:r>
      <w:r w:rsidRPr="004512E5">
        <w:rPr>
          <w:lang w:val="nl-BE"/>
        </w:rPr>
        <w:br/>
        <w:t>- Wie geeft de pup eten?</w:t>
      </w:r>
      <w:r w:rsidRPr="004512E5">
        <w:rPr>
          <w:lang w:val="nl-BE"/>
        </w:rPr>
        <w:br/>
        <w:t xml:space="preserve">  ___________________________________________________</w:t>
      </w:r>
      <w:r w:rsidRPr="004512E5">
        <w:rPr>
          <w:lang w:val="nl-BE"/>
        </w:rPr>
        <w:br/>
        <w:t>- Hoe vaak per dag?</w:t>
      </w:r>
      <w:r w:rsidRPr="004512E5">
        <w:rPr>
          <w:lang w:val="nl-BE"/>
        </w:rPr>
        <w:br/>
        <w:t xml:space="preserve">  ☐ 3x/dag  ☐ 2x/dag  ☐ Andere: _______________________</w:t>
      </w:r>
      <w:r w:rsidRPr="004512E5">
        <w:rPr>
          <w:lang w:val="nl-BE"/>
        </w:rPr>
        <w:br/>
        <w:t>- Welk merk of soort voeding?</w:t>
      </w:r>
      <w:r w:rsidRPr="004512E5">
        <w:rPr>
          <w:lang w:val="nl-BE"/>
        </w:rPr>
        <w:br/>
        <w:t xml:space="preserve">  ___________________________________________________</w:t>
      </w:r>
    </w:p>
    <w:p w14:paraId="100ACFC3" w14:textId="7AC3FCD4" w:rsidR="00C70A91" w:rsidRPr="004512E5" w:rsidRDefault="00D7004A">
      <w:pPr>
        <w:rPr>
          <w:lang w:val="nl-BE"/>
        </w:rPr>
      </w:pPr>
      <w:r>
        <w:t>🚽</w:t>
      </w:r>
      <w:r w:rsidRPr="004512E5">
        <w:rPr>
          <w:lang w:val="nl-BE"/>
        </w:rPr>
        <w:t xml:space="preserve"> PLASSEN &amp; ZINDELIJKHEID</w:t>
      </w:r>
      <w:r w:rsidRPr="004512E5">
        <w:rPr>
          <w:lang w:val="nl-BE"/>
        </w:rPr>
        <w:br/>
        <w:t>- Waar mag de pup zijn behoefte doen?</w:t>
      </w:r>
      <w:r w:rsidRPr="004512E5">
        <w:rPr>
          <w:lang w:val="nl-BE"/>
        </w:rPr>
        <w:br/>
        <w:t xml:space="preserve">  ☐ In de tuin  ☐ Op een vaste plaats in </w:t>
      </w:r>
      <w:r w:rsidR="004512E5">
        <w:rPr>
          <w:lang w:val="nl-BE"/>
        </w:rPr>
        <w:t>de tuin</w:t>
      </w:r>
      <w:r w:rsidRPr="004512E5">
        <w:rPr>
          <w:lang w:val="nl-BE"/>
        </w:rPr>
        <w:br/>
        <w:t xml:space="preserve">  ☐ Tijdens wandelingen  ☐ Andere: ____________________</w:t>
      </w:r>
      <w:r w:rsidRPr="004512E5">
        <w:rPr>
          <w:lang w:val="nl-BE"/>
        </w:rPr>
        <w:br/>
        <w:t>- Hoe gaan jullie ongelukjes aanpakken?</w:t>
      </w:r>
      <w:r w:rsidRPr="004512E5">
        <w:rPr>
          <w:lang w:val="nl-BE"/>
        </w:rPr>
        <w:br/>
        <w:t xml:space="preserve">  ___________________________________________________</w:t>
      </w:r>
    </w:p>
    <w:p w14:paraId="362DBDFE" w14:textId="77777777" w:rsidR="004512E5" w:rsidRDefault="004512E5">
      <w:r>
        <w:br w:type="page"/>
      </w:r>
    </w:p>
    <w:p w14:paraId="20A87D3E" w14:textId="77777777" w:rsidR="00B7197C" w:rsidRDefault="00D7004A">
      <w:pPr>
        <w:rPr>
          <w:lang w:val="nl-BE"/>
        </w:rPr>
      </w:pPr>
      <w:r>
        <w:rPr>
          <w:rFonts w:ascii="Segoe UI Emoji" w:hAnsi="Segoe UI Emoji" w:cs="Segoe UI Emoji"/>
        </w:rPr>
        <w:lastRenderedPageBreak/>
        <w:t>🕐</w:t>
      </w:r>
      <w:r w:rsidRPr="004512E5">
        <w:rPr>
          <w:lang w:val="nl-BE"/>
        </w:rPr>
        <w:t xml:space="preserve"> DAGELIJKS SCHEMA</w:t>
      </w:r>
      <w:r w:rsidR="004512E5">
        <w:rPr>
          <w:lang w:val="nl-BE"/>
        </w:rPr>
        <w:br/>
      </w:r>
    </w:p>
    <w:tbl>
      <w:tblPr>
        <w:tblStyle w:val="Onopgemaaktetabel5"/>
        <w:tblW w:w="10321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794"/>
        <w:gridCol w:w="1361"/>
        <w:gridCol w:w="1361"/>
        <w:gridCol w:w="1361"/>
        <w:gridCol w:w="1361"/>
        <w:gridCol w:w="1361"/>
        <w:gridCol w:w="1361"/>
        <w:gridCol w:w="1361"/>
      </w:tblGrid>
      <w:tr w:rsidR="00FA0011" w14:paraId="7287DF15" w14:textId="77777777" w:rsidTr="00FA0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4" w:type="dxa"/>
          </w:tcPr>
          <w:p w14:paraId="57B107DF" w14:textId="5481EAB6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D87E31C" w14:textId="17161C57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maandag</w:t>
            </w:r>
            <w:proofErr w:type="spellEnd"/>
          </w:p>
        </w:tc>
        <w:tc>
          <w:tcPr>
            <w:tcW w:w="1361" w:type="dxa"/>
          </w:tcPr>
          <w:p w14:paraId="21206EA2" w14:textId="4649EF60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dinsdag</w:t>
            </w:r>
            <w:proofErr w:type="spellEnd"/>
          </w:p>
        </w:tc>
        <w:tc>
          <w:tcPr>
            <w:tcW w:w="1361" w:type="dxa"/>
          </w:tcPr>
          <w:p w14:paraId="7440FEEF" w14:textId="1D711171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woensdag</w:t>
            </w:r>
            <w:proofErr w:type="spellEnd"/>
          </w:p>
        </w:tc>
        <w:tc>
          <w:tcPr>
            <w:tcW w:w="1361" w:type="dxa"/>
          </w:tcPr>
          <w:p w14:paraId="7C811EF7" w14:textId="15B6CE2E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donderdag</w:t>
            </w:r>
            <w:proofErr w:type="spellEnd"/>
          </w:p>
        </w:tc>
        <w:tc>
          <w:tcPr>
            <w:tcW w:w="1361" w:type="dxa"/>
          </w:tcPr>
          <w:p w14:paraId="008DEB96" w14:textId="2110820B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vrijdag</w:t>
            </w:r>
            <w:proofErr w:type="spellEnd"/>
          </w:p>
        </w:tc>
        <w:tc>
          <w:tcPr>
            <w:tcW w:w="1361" w:type="dxa"/>
          </w:tcPr>
          <w:p w14:paraId="5F9384B9" w14:textId="1159B6D7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zaterdag</w:t>
            </w:r>
            <w:proofErr w:type="spellEnd"/>
          </w:p>
        </w:tc>
        <w:tc>
          <w:tcPr>
            <w:tcW w:w="1361" w:type="dxa"/>
          </w:tcPr>
          <w:p w14:paraId="3957A5FE" w14:textId="39C81D96" w:rsidR="00B7197C" w:rsidRPr="00B7197C" w:rsidRDefault="00B7197C" w:rsidP="00B71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  <w:lang w:val="nl-BE"/>
              </w:rPr>
            </w:pPr>
            <w:proofErr w:type="spellStart"/>
            <w:r w:rsidRPr="00B7197C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zondag</w:t>
            </w:r>
            <w:proofErr w:type="spellEnd"/>
          </w:p>
        </w:tc>
      </w:tr>
      <w:tr w:rsidR="00FA0011" w14:paraId="30307BA9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186125A" w14:textId="4D23E845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0:00</w:t>
            </w:r>
          </w:p>
        </w:tc>
        <w:tc>
          <w:tcPr>
            <w:tcW w:w="1361" w:type="dxa"/>
          </w:tcPr>
          <w:p w14:paraId="6F7AEBEC" w14:textId="759284AB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9B9A5C8" w14:textId="10F879A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219DCF9" w14:textId="275FB3F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53F04D6" w14:textId="1D86E7D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DA9716B" w14:textId="5B78DAE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870CA19" w14:textId="46739C4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A05EBB6" w14:textId="5C400685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10ADA564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4F04D45E" w14:textId="1F470046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1:00</w:t>
            </w:r>
          </w:p>
        </w:tc>
        <w:tc>
          <w:tcPr>
            <w:tcW w:w="1361" w:type="dxa"/>
          </w:tcPr>
          <w:p w14:paraId="0753E90D" w14:textId="01E23CC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205577" w14:textId="5F41318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87B837C" w14:textId="631595C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56FE9F1" w14:textId="4E1F072C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16E7760" w14:textId="1762F8B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5E679E4" w14:textId="4AEBE37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5DED567" w14:textId="5681158E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351CAA0F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70AEA00D" w14:textId="3124C892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2:00</w:t>
            </w:r>
          </w:p>
        </w:tc>
        <w:tc>
          <w:tcPr>
            <w:tcW w:w="1361" w:type="dxa"/>
          </w:tcPr>
          <w:p w14:paraId="763F11CC" w14:textId="6B2F56AA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C9AC1B5" w14:textId="121C987E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8062DAD" w14:textId="6E12E06E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012EF21" w14:textId="6538C0D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16CC86A" w14:textId="4D49D848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551550F" w14:textId="24FB318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C391662" w14:textId="53A6D23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5E8FACF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27B4D00D" w14:textId="41DA81B6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3:00</w:t>
            </w:r>
          </w:p>
        </w:tc>
        <w:tc>
          <w:tcPr>
            <w:tcW w:w="1361" w:type="dxa"/>
          </w:tcPr>
          <w:p w14:paraId="5E9E4AF4" w14:textId="76AEE9C6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9AE505F" w14:textId="2F4B35C9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F4E55A2" w14:textId="735B266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B37EAE9" w14:textId="0ADC2039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B3BDC49" w14:textId="39CCDB3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27ECF3D" w14:textId="030187EC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5E10E28" w14:textId="6CC82726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42A2B80E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5EAAECA" w14:textId="5592C269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4:00</w:t>
            </w:r>
          </w:p>
        </w:tc>
        <w:tc>
          <w:tcPr>
            <w:tcW w:w="1361" w:type="dxa"/>
          </w:tcPr>
          <w:p w14:paraId="7740622E" w14:textId="7A390C62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C038701" w14:textId="799D0E6C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E5F1ACA" w14:textId="193F4B22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19380BE" w14:textId="2C32219B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2BEA5D4" w14:textId="1A40116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6ECA7AF" w14:textId="26E7501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FE9AD1A" w14:textId="12F84F6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47F016F1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777BC36E" w14:textId="5B0A31F3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5:00</w:t>
            </w:r>
          </w:p>
        </w:tc>
        <w:tc>
          <w:tcPr>
            <w:tcW w:w="1361" w:type="dxa"/>
          </w:tcPr>
          <w:p w14:paraId="620544B3" w14:textId="312B1ED4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F297D09" w14:textId="5E4A85E7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5AEC5B1" w14:textId="6BFFD56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CE30838" w14:textId="50AB564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CBF1BFE" w14:textId="581A4ECA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AA1BC57" w14:textId="044D898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9C2F9A5" w14:textId="2DA1DA5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27F427F8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0ACF9E2" w14:textId="3541C400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6:00</w:t>
            </w:r>
          </w:p>
        </w:tc>
        <w:tc>
          <w:tcPr>
            <w:tcW w:w="1361" w:type="dxa"/>
          </w:tcPr>
          <w:p w14:paraId="66FB473D" w14:textId="3708F4AA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0E8DDD4" w14:textId="6D9EEE3A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092F2B9" w14:textId="05262A6C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0765B7A" w14:textId="243634BF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7A040F9" w14:textId="4E92501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9E9486E" w14:textId="5E18425F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58C71BC" w14:textId="63B72E8C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1C7666BB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5CAE1382" w14:textId="05818A41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7:00</w:t>
            </w:r>
          </w:p>
        </w:tc>
        <w:tc>
          <w:tcPr>
            <w:tcW w:w="1361" w:type="dxa"/>
          </w:tcPr>
          <w:p w14:paraId="1D2F47D5" w14:textId="55A18779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E3758B" w14:textId="30D71F1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621340E" w14:textId="47CFE7E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2D6DFC5" w14:textId="0DFF83A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8534483" w14:textId="1E693F49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D78150E" w14:textId="46AD82CD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2CC8E28" w14:textId="097FBD8E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36829276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054FD161" w14:textId="0497A437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8:00</w:t>
            </w:r>
          </w:p>
        </w:tc>
        <w:tc>
          <w:tcPr>
            <w:tcW w:w="1361" w:type="dxa"/>
          </w:tcPr>
          <w:p w14:paraId="6220279D" w14:textId="48838B3A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69CA6C7" w14:textId="7981013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2B6D39E" w14:textId="6518905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AE13E7E" w14:textId="7A655EA5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E276FC5" w14:textId="1DECDD6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F7A61E" w14:textId="22F5620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CACA6A9" w14:textId="3ABF4CB6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E1AA225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4A399674" w14:textId="57EEC09A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9:00</w:t>
            </w:r>
          </w:p>
        </w:tc>
        <w:tc>
          <w:tcPr>
            <w:tcW w:w="1361" w:type="dxa"/>
          </w:tcPr>
          <w:p w14:paraId="1E4DB4F6" w14:textId="7D5FAFA7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6240C86" w14:textId="5AE2A67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0012B46" w14:textId="4418BC0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7E5F7EA" w14:textId="03F25D7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C64C3E5" w14:textId="03F880EA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0BBF3A5" w14:textId="6F764CF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57ED769" w14:textId="2872EC1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32103998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3ECB5ED3" w14:textId="5BD89BF4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10:00</w:t>
            </w:r>
          </w:p>
        </w:tc>
        <w:tc>
          <w:tcPr>
            <w:tcW w:w="1361" w:type="dxa"/>
          </w:tcPr>
          <w:p w14:paraId="1B01A862" w14:textId="1FE3B8CF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9A58860" w14:textId="7E359684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E6D9D5F" w14:textId="68DC446E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E3B1ED3" w14:textId="653A212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D1A7246" w14:textId="0217A6C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A9EB74E" w14:textId="6066A5B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5EAF6F0" w14:textId="5CF053DE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58E2934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337E3EFB" w14:textId="0ACE5C32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11:00</w:t>
            </w:r>
          </w:p>
        </w:tc>
        <w:tc>
          <w:tcPr>
            <w:tcW w:w="1361" w:type="dxa"/>
          </w:tcPr>
          <w:p w14:paraId="0D42F6F5" w14:textId="29B396E6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D08CB53" w14:textId="69B0B9E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56D2371" w14:textId="3BD82C7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6F57C4B" w14:textId="6F2F3D8D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2AE25B6" w14:textId="0259466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DE97023" w14:textId="35EDD054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F7FD153" w14:textId="7F5DFF3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4F45DE98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49CF97BE" w14:textId="54156DAC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12:00</w:t>
            </w:r>
          </w:p>
        </w:tc>
        <w:tc>
          <w:tcPr>
            <w:tcW w:w="1361" w:type="dxa"/>
          </w:tcPr>
          <w:p w14:paraId="3BFD246C" w14:textId="551D476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96B1940" w14:textId="5F495E82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CB49A2C" w14:textId="1CBB997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78B4F71" w14:textId="63FC185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6738A81" w14:textId="593EA9D4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9953247" w14:textId="54061D4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BB6CF92" w14:textId="099D2E65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75376844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46793CCB" w14:textId="6E097BC1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13:00</w:t>
            </w:r>
          </w:p>
        </w:tc>
        <w:tc>
          <w:tcPr>
            <w:tcW w:w="1361" w:type="dxa"/>
          </w:tcPr>
          <w:p w14:paraId="341E0DD7" w14:textId="7CDD9B9D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005BFA2" w14:textId="5CA7C3A7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7956B1C" w14:textId="2B09D3F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A3B1965" w14:textId="331616C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84A01A6" w14:textId="7173CA6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A2DFB7F" w14:textId="02286E3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11607D5" w14:textId="64181E0C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28A1575D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9A7FC80" w14:textId="0C45A0CF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14:00</w:t>
            </w:r>
          </w:p>
        </w:tc>
        <w:tc>
          <w:tcPr>
            <w:tcW w:w="1361" w:type="dxa"/>
          </w:tcPr>
          <w:p w14:paraId="6C8EA7D1" w14:textId="6636E5A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7C8FDA7" w14:textId="63148025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4B7CBE8" w14:textId="2484F4CB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A164DC3" w14:textId="1BAFD20F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4B1FA73" w14:textId="431A59C6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AE1C1A2" w14:textId="64F2CFFA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1CE0BA4" w14:textId="52219BDC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A270A11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50A15AE2" w14:textId="6E65324B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15:00</w:t>
            </w:r>
          </w:p>
        </w:tc>
        <w:tc>
          <w:tcPr>
            <w:tcW w:w="1361" w:type="dxa"/>
          </w:tcPr>
          <w:p w14:paraId="5928709C" w14:textId="3B474C4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F74E8B6" w14:textId="39450765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310785E" w14:textId="283986DC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9E67780" w14:textId="41F75F3E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9836309" w14:textId="4A0DA5A4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07B1B92" w14:textId="08984F6F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DDD9EEF" w14:textId="562C1A6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22561DDA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26BA26D0" w14:textId="74FDF3C0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16:00</w:t>
            </w:r>
          </w:p>
        </w:tc>
        <w:tc>
          <w:tcPr>
            <w:tcW w:w="1361" w:type="dxa"/>
          </w:tcPr>
          <w:p w14:paraId="4E6FBDF9" w14:textId="4D7D032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FD7CD14" w14:textId="4FEE2F4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4E34705" w14:textId="7F97ACC6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E283AA0" w14:textId="78CC11C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85DBB42" w14:textId="47D3D8A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EE5901F" w14:textId="252AC61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7D6B122" w14:textId="74FE819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AD5283F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5CC3E605" w14:textId="62BEC696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17:00</w:t>
            </w:r>
          </w:p>
        </w:tc>
        <w:tc>
          <w:tcPr>
            <w:tcW w:w="1361" w:type="dxa"/>
          </w:tcPr>
          <w:p w14:paraId="625C4600" w14:textId="4BD55A0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8F65554" w14:textId="52EADFAF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D343D7F" w14:textId="1794181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8282401" w14:textId="276BEF56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6F9FF60" w14:textId="72C981B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FC6C484" w14:textId="3781602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76DD019" w14:textId="7951C380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4E93FA1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3E75D892" w14:textId="50C60CD2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18:00</w:t>
            </w:r>
          </w:p>
        </w:tc>
        <w:tc>
          <w:tcPr>
            <w:tcW w:w="1361" w:type="dxa"/>
          </w:tcPr>
          <w:p w14:paraId="4A023128" w14:textId="58E6AFE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1249662" w14:textId="24F7F68F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3AA190E" w14:textId="57BA8F2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F8FCD55" w14:textId="2B12EF1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AC505E7" w14:textId="106BEF8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3804875" w14:textId="17CFAB50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B688CAA" w14:textId="14EBDD2E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4F96A1E2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133AF695" w14:textId="3790DB45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19:00</w:t>
            </w:r>
          </w:p>
        </w:tc>
        <w:tc>
          <w:tcPr>
            <w:tcW w:w="1361" w:type="dxa"/>
          </w:tcPr>
          <w:p w14:paraId="5812659A" w14:textId="4B38AA5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4D0BCFB" w14:textId="57EB1E3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6EEC292" w14:textId="71F26184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0AB4FA0" w14:textId="7A9400B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71A9F3D" w14:textId="1AED08D6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35BD993" w14:textId="1278B9CF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5B6C455" w14:textId="3C7CF94A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74164191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0CD2CFF" w14:textId="2174637A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20:00</w:t>
            </w:r>
          </w:p>
        </w:tc>
        <w:tc>
          <w:tcPr>
            <w:tcW w:w="1361" w:type="dxa"/>
          </w:tcPr>
          <w:p w14:paraId="3A4420EF" w14:textId="0918FFC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2B032AF" w14:textId="1F18976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C9556D1" w14:textId="0D755A22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8305157" w14:textId="6A0F8CA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0AD4009" w14:textId="71942614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17E7368" w14:textId="5B85C2A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B1E4A54" w14:textId="358A58F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53266C5A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14DE5BB4" w14:textId="1783C7B6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21:00</w:t>
            </w:r>
          </w:p>
        </w:tc>
        <w:tc>
          <w:tcPr>
            <w:tcW w:w="1361" w:type="dxa"/>
          </w:tcPr>
          <w:p w14:paraId="3170BDF7" w14:textId="35914BA3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D3481B3" w14:textId="220F80BC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260891D" w14:textId="47CA81F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C791C9C" w14:textId="3EE7C5A1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4D4B8F45" w14:textId="5C958B7A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66C43AFB" w14:textId="7014A6ED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117A520" w14:textId="6354C99B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4EC648D7" w14:textId="77777777" w:rsidTr="00FA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0417AD96" w14:textId="46C734B9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22:00</w:t>
            </w:r>
          </w:p>
        </w:tc>
        <w:tc>
          <w:tcPr>
            <w:tcW w:w="1361" w:type="dxa"/>
          </w:tcPr>
          <w:p w14:paraId="1B6B14C2" w14:textId="633E68E2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60811F7" w14:textId="6C4A9179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2EA6397A" w14:textId="03BBB3F7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F7C3D4" w14:textId="52F3B883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12072EE" w14:textId="6AFA52C1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4E60947" w14:textId="204595C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07FEA32A" w14:textId="28908B4D" w:rsidR="00B7197C" w:rsidRPr="00B7197C" w:rsidRDefault="00B7197C" w:rsidP="00B7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FA0011" w14:paraId="081F2EE9" w14:textId="77777777" w:rsidTr="00FA00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27E53DFE" w14:textId="4C3CDACB" w:rsidR="00B7197C" w:rsidRPr="00B7197C" w:rsidRDefault="00B7197C" w:rsidP="00B7197C">
            <w:pPr>
              <w:rPr>
                <w:rFonts w:cstheme="majorHAnsi"/>
                <w:sz w:val="24"/>
                <w:szCs w:val="24"/>
                <w:lang w:val="nl-BE"/>
              </w:rPr>
            </w:pPr>
            <w:r w:rsidRPr="00B7197C">
              <w:rPr>
                <w:rFonts w:cstheme="majorHAnsi"/>
                <w:b/>
                <w:bCs/>
                <w:color w:val="253356"/>
                <w:sz w:val="24"/>
                <w:szCs w:val="24"/>
              </w:rPr>
              <w:t>23:00</w:t>
            </w:r>
          </w:p>
        </w:tc>
        <w:tc>
          <w:tcPr>
            <w:tcW w:w="1361" w:type="dxa"/>
          </w:tcPr>
          <w:p w14:paraId="2088039B" w14:textId="55A2851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1CFF0BFB" w14:textId="56D7EFE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7F7B5846" w14:textId="351AA3F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F66932" w14:textId="5A112607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D2E6F11" w14:textId="5EECB894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3967B917" w14:textId="3A71DE08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</w:tcPr>
          <w:p w14:paraId="5B347FFF" w14:textId="3D5FB1B2" w:rsidR="00B7197C" w:rsidRPr="00B7197C" w:rsidRDefault="00B7197C" w:rsidP="00B71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nl-BE"/>
              </w:rPr>
            </w:pPr>
            <w:r w:rsidRPr="00B7197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</w:tbl>
    <w:p w14:paraId="759E01F7" w14:textId="77777777" w:rsidR="001A2AAF" w:rsidRPr="00FA0011" w:rsidRDefault="001A2AAF" w:rsidP="00FA0011">
      <w:pPr>
        <w:rPr>
          <w:lang w:val="nl-BE"/>
        </w:rPr>
      </w:pPr>
    </w:p>
    <w:p w14:paraId="6C93F277" w14:textId="3AB61059" w:rsidR="000934DA" w:rsidRDefault="00D7004A" w:rsidP="000934DA">
      <w:pPr>
        <w:pStyle w:val="Lijstalinea"/>
        <w:numPr>
          <w:ilvl w:val="0"/>
          <w:numId w:val="12"/>
        </w:numPr>
        <w:rPr>
          <w:lang w:val="nl-BE"/>
        </w:rPr>
      </w:pPr>
      <w:r w:rsidRPr="000934DA">
        <w:rPr>
          <w:lang w:val="nl-BE"/>
        </w:rPr>
        <w:t xml:space="preserve">Wanneer is er toezicht? </w:t>
      </w:r>
    </w:p>
    <w:p w14:paraId="0BA0B99C" w14:textId="24A83815" w:rsidR="000934DA" w:rsidRDefault="00D7004A" w:rsidP="000934DA">
      <w:pPr>
        <w:pStyle w:val="Lijstalinea"/>
        <w:numPr>
          <w:ilvl w:val="0"/>
          <w:numId w:val="12"/>
        </w:numPr>
        <w:rPr>
          <w:lang w:val="nl-BE"/>
        </w:rPr>
      </w:pPr>
      <w:r w:rsidRPr="000934DA">
        <w:rPr>
          <w:lang w:val="nl-BE"/>
        </w:rPr>
        <w:t>Wanneer is de pup alleen?</w:t>
      </w:r>
      <w:r w:rsidR="004512E5" w:rsidRPr="000934DA">
        <w:rPr>
          <w:lang w:val="nl-BE"/>
        </w:rPr>
        <w:t xml:space="preserve"> </w:t>
      </w:r>
      <w:r w:rsidR="001A2AAF">
        <w:rPr>
          <w:lang w:val="nl-BE"/>
        </w:rPr>
        <w:br/>
        <w:t>-Wanneer ben je niet thuis en waar is de hond dan? (Bench, tuin, oppas,…)</w:t>
      </w:r>
    </w:p>
    <w:p w14:paraId="6718065F" w14:textId="56DDFD05" w:rsidR="000934DA" w:rsidRDefault="004512E5" w:rsidP="000934DA">
      <w:pPr>
        <w:pStyle w:val="Lijstalinea"/>
        <w:numPr>
          <w:ilvl w:val="0"/>
          <w:numId w:val="12"/>
        </w:numPr>
        <w:rPr>
          <w:lang w:val="nl-BE"/>
        </w:rPr>
      </w:pPr>
      <w:r w:rsidRPr="000934DA">
        <w:rPr>
          <w:lang w:val="nl-BE"/>
        </w:rPr>
        <w:t>Wanneer gaat de pup naar buiten en met wie?</w:t>
      </w:r>
      <w:r w:rsidR="001A2AAF">
        <w:rPr>
          <w:lang w:val="nl-BE"/>
        </w:rPr>
        <w:br/>
        <w:t>- Een jonge hond moet nog heel regelmatig naar buiten.</w:t>
      </w:r>
    </w:p>
    <w:p w14:paraId="71F416A8" w14:textId="4F264758" w:rsidR="001A2AAF" w:rsidRDefault="000934DA" w:rsidP="000934DA">
      <w:pPr>
        <w:pStyle w:val="Lijstalinea"/>
        <w:numPr>
          <w:ilvl w:val="0"/>
          <w:numId w:val="12"/>
        </w:numPr>
        <w:rPr>
          <w:lang w:val="nl-BE"/>
        </w:rPr>
      </w:pPr>
      <w:r>
        <w:rPr>
          <w:lang w:val="nl-BE"/>
        </w:rPr>
        <w:t>Wanneer slaapt de hond</w:t>
      </w:r>
      <w:r w:rsidR="001A2AAF">
        <w:rPr>
          <w:lang w:val="nl-BE"/>
        </w:rPr>
        <w:t>?</w:t>
      </w:r>
      <w:r w:rsidR="001A2AAF">
        <w:rPr>
          <w:lang w:val="nl-BE"/>
        </w:rPr>
        <w:br/>
        <w:t>- Honden slapen meer dan mensen (Pup 16 – 20 uur / Hond 12 – 14 uur)</w:t>
      </w:r>
    </w:p>
    <w:p w14:paraId="7A8AFB7F" w14:textId="56363408" w:rsidR="001A2AAF" w:rsidRDefault="001A2AAF" w:rsidP="000934DA">
      <w:pPr>
        <w:pStyle w:val="Lijstalinea"/>
        <w:numPr>
          <w:ilvl w:val="0"/>
          <w:numId w:val="12"/>
        </w:numPr>
        <w:rPr>
          <w:lang w:val="nl-BE"/>
        </w:rPr>
      </w:pPr>
      <w:r>
        <w:rPr>
          <w:lang w:val="nl-BE"/>
        </w:rPr>
        <w:t>Wanneer train je met de hond?</w:t>
      </w:r>
      <w:r>
        <w:rPr>
          <w:lang w:val="nl-BE"/>
        </w:rPr>
        <w:br/>
        <w:t>- Korte trainingsmomen</w:t>
      </w:r>
      <w:r w:rsidR="00FA0011">
        <w:rPr>
          <w:lang w:val="nl-BE"/>
        </w:rPr>
        <w:t>ten</w:t>
      </w:r>
      <w:r>
        <w:rPr>
          <w:lang w:val="nl-BE"/>
        </w:rPr>
        <w:t xml:space="preserve"> verspreid doorheen de dag is beter dan 1 lange training.</w:t>
      </w:r>
    </w:p>
    <w:p w14:paraId="48D121E8" w14:textId="77777777" w:rsidR="001A2AAF" w:rsidRPr="001A2AAF" w:rsidRDefault="001A2AAF" w:rsidP="001A2AAF">
      <w:pPr>
        <w:ind w:left="360"/>
        <w:rPr>
          <w:lang w:val="nl-BE"/>
        </w:rPr>
      </w:pPr>
      <w:r w:rsidRPr="001A2AAF">
        <w:rPr>
          <w:lang w:val="nl-BE"/>
        </w:rPr>
        <w:t>Andere:</w:t>
      </w:r>
    </w:p>
    <w:p w14:paraId="09D1156E" w14:textId="1549F85A" w:rsidR="00C70A91" w:rsidRDefault="00D7004A" w:rsidP="001A2AAF">
      <w:pPr>
        <w:pStyle w:val="Lijstalinea"/>
        <w:numPr>
          <w:ilvl w:val="0"/>
          <w:numId w:val="12"/>
        </w:numPr>
        <w:rPr>
          <w:lang w:val="nl-BE"/>
        </w:rPr>
      </w:pPr>
      <w:r w:rsidRPr="001A2AAF">
        <w:rPr>
          <w:lang w:val="nl-BE"/>
        </w:rPr>
        <w:t xml:space="preserve"> </w:t>
      </w:r>
      <w:r w:rsidRPr="001A2AAF">
        <w:rPr>
          <w:lang w:val="nl-BE"/>
        </w:rPr>
        <w:t>___________________________________________________</w:t>
      </w:r>
    </w:p>
    <w:p w14:paraId="60B69BBB" w14:textId="77777777" w:rsidR="00FA0011" w:rsidRDefault="001A2AAF" w:rsidP="00FA0011">
      <w:pPr>
        <w:pStyle w:val="Lijstalinea"/>
        <w:numPr>
          <w:ilvl w:val="0"/>
          <w:numId w:val="12"/>
        </w:numPr>
        <w:rPr>
          <w:lang w:val="nl-BE"/>
        </w:rPr>
      </w:pPr>
      <w:r w:rsidRPr="00FA0011">
        <w:rPr>
          <w:lang w:val="nl-BE"/>
        </w:rPr>
        <w:t>___________________________________________________</w:t>
      </w:r>
    </w:p>
    <w:p w14:paraId="505D6A06" w14:textId="588140E7" w:rsidR="00071C2C" w:rsidRPr="00FA0011" w:rsidRDefault="00D7004A" w:rsidP="00FA0011">
      <w:pPr>
        <w:rPr>
          <w:lang w:val="nl-BE"/>
        </w:rPr>
      </w:pPr>
      <w:r w:rsidRPr="00FA0011">
        <w:rPr>
          <w:rFonts w:ascii="Segoe UI Emoji" w:hAnsi="Segoe UI Emoji" w:cs="Segoe UI Emoji"/>
        </w:rPr>
        <w:lastRenderedPageBreak/>
        <w:t>🎓</w:t>
      </w:r>
      <w:r w:rsidRPr="00FA0011">
        <w:rPr>
          <w:lang w:val="nl-BE"/>
        </w:rPr>
        <w:t xml:space="preserve"> WAT MOET DE PUP LEREN?</w:t>
      </w:r>
      <w:r w:rsidRPr="00FA0011">
        <w:rPr>
          <w:lang w:val="nl-BE"/>
        </w:rPr>
        <w:br/>
        <w:t>- Wat willen jullie dat de pup zeker leert?</w:t>
      </w:r>
    </w:p>
    <w:p w14:paraId="39E0C5E1" w14:textId="05FFCCD6" w:rsidR="004512E5" w:rsidRPr="00071C2C" w:rsidRDefault="00071C2C">
      <w:pPr>
        <w:rPr>
          <w:color w:val="0070C0"/>
          <w:lang w:val="nl-BE"/>
        </w:rPr>
      </w:pPr>
      <w:r w:rsidRPr="00071C2C">
        <w:rPr>
          <w:color w:val="0070C0"/>
          <w:lang w:val="nl-BE"/>
        </w:rPr>
        <w:t>Voorbeeld</w:t>
      </w:r>
      <w:r w:rsidR="00D7004A" w:rsidRPr="00071C2C">
        <w:rPr>
          <w:color w:val="0070C0"/>
          <w:lang w:val="nl-BE"/>
        </w:rPr>
        <w:t xml:space="preserve">  </w:t>
      </w:r>
    </w:p>
    <w:tbl>
      <w:tblPr>
        <w:tblStyle w:val="Tabelraster"/>
        <w:tblW w:w="9795" w:type="dxa"/>
        <w:tblLook w:val="04A0" w:firstRow="1" w:lastRow="0" w:firstColumn="1" w:lastColumn="0" w:noHBand="0" w:noVBand="1"/>
      </w:tblPr>
      <w:tblGrid>
        <w:gridCol w:w="2424"/>
        <w:gridCol w:w="5354"/>
        <w:gridCol w:w="2017"/>
      </w:tblGrid>
      <w:tr w:rsidR="00071C2C" w14:paraId="2C77C052" w14:textId="77777777" w:rsidTr="00071C2C">
        <w:trPr>
          <w:trHeight w:val="628"/>
        </w:trPr>
        <w:tc>
          <w:tcPr>
            <w:tcW w:w="2424" w:type="dxa"/>
          </w:tcPr>
          <w:p w14:paraId="07BC86B7" w14:textId="25B54DD2" w:rsidR="004512E5" w:rsidRPr="004512E5" w:rsidRDefault="004512E5" w:rsidP="004512E5">
            <w:pPr>
              <w:jc w:val="center"/>
              <w:rPr>
                <w:lang w:val="nl-BE"/>
              </w:rPr>
            </w:pPr>
            <w:r w:rsidRPr="004512E5">
              <w:rPr>
                <w:lang w:val="nl-BE"/>
              </w:rPr>
              <w:t xml:space="preserve">Wat moet de </w:t>
            </w:r>
            <w:r>
              <w:rPr>
                <w:lang w:val="nl-BE"/>
              </w:rPr>
              <w:t>pup</w:t>
            </w:r>
            <w:r w:rsidRPr="004512E5">
              <w:rPr>
                <w:lang w:val="nl-BE"/>
              </w:rPr>
              <w:t xml:space="preserve"> kunnen?</w:t>
            </w:r>
          </w:p>
        </w:tc>
        <w:tc>
          <w:tcPr>
            <w:tcW w:w="5354" w:type="dxa"/>
          </w:tcPr>
          <w:p w14:paraId="6688D153" w14:textId="0C836D3C" w:rsidR="004512E5" w:rsidRPr="004512E5" w:rsidRDefault="004512E5" w:rsidP="004512E5">
            <w:pPr>
              <w:jc w:val="center"/>
              <w:rPr>
                <w:lang w:val="nl-BE"/>
              </w:rPr>
            </w:pPr>
            <w:r w:rsidRPr="004512E5">
              <w:rPr>
                <w:lang w:val="nl-BE"/>
              </w:rPr>
              <w:t>Hoe ziet dit er uit?</w:t>
            </w:r>
          </w:p>
        </w:tc>
        <w:tc>
          <w:tcPr>
            <w:tcW w:w="2017" w:type="dxa"/>
          </w:tcPr>
          <w:p w14:paraId="29D35BDC" w14:textId="1F061390" w:rsidR="004512E5" w:rsidRPr="004512E5" w:rsidRDefault="004512E5" w:rsidP="004512E5">
            <w:pPr>
              <w:jc w:val="center"/>
              <w:rPr>
                <w:lang w:val="nl-BE"/>
              </w:rPr>
            </w:pPr>
            <w:r w:rsidRPr="004512E5">
              <w:rPr>
                <w:lang w:val="nl-BE"/>
              </w:rPr>
              <w:t>Commando</w:t>
            </w:r>
          </w:p>
        </w:tc>
      </w:tr>
      <w:tr w:rsidR="00071C2C" w14:paraId="3574FC1F" w14:textId="77777777" w:rsidTr="00071C2C">
        <w:trPr>
          <w:trHeight w:val="628"/>
        </w:trPr>
        <w:tc>
          <w:tcPr>
            <w:tcW w:w="2424" w:type="dxa"/>
          </w:tcPr>
          <w:p w14:paraId="0919C283" w14:textId="0F6AD15D" w:rsidR="004512E5" w:rsidRDefault="00071C2C">
            <w:pPr>
              <w:rPr>
                <w:lang w:val="nl-BE"/>
              </w:rPr>
            </w:pPr>
            <w:r w:rsidRPr="00071C2C">
              <w:rPr>
                <w:color w:val="0070C0"/>
                <w:lang w:val="nl-BE"/>
              </w:rPr>
              <w:t>Ik wil dat mijn hond naast mij komt zitten als ik dit vraag.</w:t>
            </w:r>
          </w:p>
        </w:tc>
        <w:tc>
          <w:tcPr>
            <w:tcW w:w="5354" w:type="dxa"/>
          </w:tcPr>
          <w:p w14:paraId="3C47E253" w14:textId="3C4CF456" w:rsidR="004512E5" w:rsidRPr="00071C2C" w:rsidRDefault="00071C2C">
            <w:pPr>
              <w:rPr>
                <w:color w:val="0070C0"/>
                <w:lang w:val="nl-BE"/>
              </w:rPr>
            </w:pPr>
            <w:r>
              <w:rPr>
                <w:color w:val="0070C0"/>
                <w:lang w:val="nl-BE"/>
              </w:rPr>
              <w:t xml:space="preserve">Als ik vraag dat de hond naast mij moet komen gaat hij </w:t>
            </w:r>
            <w:r w:rsidRPr="00071C2C">
              <w:rPr>
                <w:color w:val="0070C0"/>
                <w:sz w:val="24"/>
                <w:szCs w:val="24"/>
                <w:u w:val="single"/>
                <w:lang w:val="nl-BE"/>
              </w:rPr>
              <w:t>links</w:t>
            </w:r>
            <w:r>
              <w:rPr>
                <w:color w:val="0070C0"/>
                <w:lang w:val="nl-BE"/>
              </w:rPr>
              <w:t xml:space="preserve"> naast mij en </w:t>
            </w:r>
            <w:r w:rsidRPr="00071C2C">
              <w:rPr>
                <w:color w:val="0070C0"/>
                <w:sz w:val="24"/>
                <w:szCs w:val="24"/>
                <w:u w:val="single"/>
                <w:lang w:val="nl-BE"/>
              </w:rPr>
              <w:t>gaat zitten</w:t>
            </w:r>
            <w:r>
              <w:rPr>
                <w:color w:val="0070C0"/>
                <w:lang w:val="nl-BE"/>
              </w:rPr>
              <w:t xml:space="preserve">.  Hij zit zo dicht mogelijk langs mij met zijn </w:t>
            </w:r>
            <w:r w:rsidRPr="00071C2C">
              <w:rPr>
                <w:color w:val="0070C0"/>
                <w:sz w:val="24"/>
                <w:szCs w:val="24"/>
                <w:lang w:val="nl-BE"/>
              </w:rPr>
              <w:t xml:space="preserve">aangezicht </w:t>
            </w:r>
            <w:r w:rsidRPr="00071C2C">
              <w:rPr>
                <w:color w:val="0070C0"/>
                <w:sz w:val="24"/>
                <w:szCs w:val="24"/>
                <w:u w:val="single"/>
                <w:lang w:val="nl-BE"/>
              </w:rPr>
              <w:t>in dezelfde richting als mij.</w:t>
            </w:r>
          </w:p>
        </w:tc>
        <w:tc>
          <w:tcPr>
            <w:tcW w:w="2017" w:type="dxa"/>
          </w:tcPr>
          <w:p w14:paraId="2CC24F9D" w14:textId="2F81130C" w:rsidR="004512E5" w:rsidRPr="00071C2C" w:rsidRDefault="00071C2C">
            <w:pPr>
              <w:rPr>
                <w:color w:val="0070C0"/>
                <w:lang w:val="nl-BE"/>
              </w:rPr>
            </w:pPr>
            <w:r>
              <w:rPr>
                <w:color w:val="0070C0"/>
                <w:lang w:val="nl-BE"/>
              </w:rPr>
              <w:t>Voet</w:t>
            </w:r>
          </w:p>
        </w:tc>
      </w:tr>
      <w:tr w:rsidR="00071C2C" w14:paraId="16BDF89B" w14:textId="77777777" w:rsidTr="00071C2C">
        <w:trPr>
          <w:trHeight w:val="628"/>
        </w:trPr>
        <w:tc>
          <w:tcPr>
            <w:tcW w:w="2424" w:type="dxa"/>
          </w:tcPr>
          <w:p w14:paraId="63F9130B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655C6868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251E4EB3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3348B677" w14:textId="77777777" w:rsidTr="00071C2C">
        <w:trPr>
          <w:trHeight w:val="628"/>
        </w:trPr>
        <w:tc>
          <w:tcPr>
            <w:tcW w:w="2424" w:type="dxa"/>
          </w:tcPr>
          <w:p w14:paraId="10F7020B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6F160828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3B43CE28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6C0DBF1B" w14:textId="77777777" w:rsidTr="00071C2C">
        <w:trPr>
          <w:trHeight w:val="628"/>
        </w:trPr>
        <w:tc>
          <w:tcPr>
            <w:tcW w:w="2424" w:type="dxa"/>
          </w:tcPr>
          <w:p w14:paraId="078CB638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3C3744A8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2F51B15B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45A55C44" w14:textId="77777777" w:rsidTr="00071C2C">
        <w:trPr>
          <w:trHeight w:val="628"/>
        </w:trPr>
        <w:tc>
          <w:tcPr>
            <w:tcW w:w="2424" w:type="dxa"/>
          </w:tcPr>
          <w:p w14:paraId="666960D9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73B5505A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0DD87FA4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230D5F56" w14:textId="77777777" w:rsidTr="00071C2C">
        <w:trPr>
          <w:trHeight w:val="628"/>
        </w:trPr>
        <w:tc>
          <w:tcPr>
            <w:tcW w:w="2424" w:type="dxa"/>
          </w:tcPr>
          <w:p w14:paraId="59ABBF12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2CCDF766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7498C012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6641EE50" w14:textId="77777777" w:rsidTr="00071C2C">
        <w:trPr>
          <w:trHeight w:val="628"/>
        </w:trPr>
        <w:tc>
          <w:tcPr>
            <w:tcW w:w="2424" w:type="dxa"/>
          </w:tcPr>
          <w:p w14:paraId="5B244716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19C810E7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2B3D35B3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4560DF27" w14:textId="77777777" w:rsidTr="00071C2C">
        <w:trPr>
          <w:trHeight w:val="628"/>
        </w:trPr>
        <w:tc>
          <w:tcPr>
            <w:tcW w:w="2424" w:type="dxa"/>
          </w:tcPr>
          <w:p w14:paraId="0A606E8C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307DB186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61103227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04900FD5" w14:textId="77777777" w:rsidTr="00071C2C">
        <w:trPr>
          <w:trHeight w:val="628"/>
        </w:trPr>
        <w:tc>
          <w:tcPr>
            <w:tcW w:w="2424" w:type="dxa"/>
          </w:tcPr>
          <w:p w14:paraId="305DC4F8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185A23DB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551E4028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03868532" w14:textId="77777777" w:rsidTr="00071C2C">
        <w:trPr>
          <w:trHeight w:val="590"/>
        </w:trPr>
        <w:tc>
          <w:tcPr>
            <w:tcW w:w="2424" w:type="dxa"/>
          </w:tcPr>
          <w:p w14:paraId="25BC14EE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3B7BAAEE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12593658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01E2EB39" w14:textId="77777777" w:rsidTr="00071C2C">
        <w:trPr>
          <w:trHeight w:val="628"/>
        </w:trPr>
        <w:tc>
          <w:tcPr>
            <w:tcW w:w="2424" w:type="dxa"/>
          </w:tcPr>
          <w:p w14:paraId="5AB07D9E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3FD007EA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2ACC7CF7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3713B762" w14:textId="77777777" w:rsidTr="00071C2C">
        <w:trPr>
          <w:trHeight w:val="628"/>
        </w:trPr>
        <w:tc>
          <w:tcPr>
            <w:tcW w:w="2424" w:type="dxa"/>
          </w:tcPr>
          <w:p w14:paraId="796694DD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6F69D41A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49FAD6EA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65D3AC71" w14:textId="77777777" w:rsidTr="00071C2C">
        <w:trPr>
          <w:trHeight w:val="628"/>
        </w:trPr>
        <w:tc>
          <w:tcPr>
            <w:tcW w:w="2424" w:type="dxa"/>
          </w:tcPr>
          <w:p w14:paraId="0A6F056B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602F930A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1C28D72D" w14:textId="77777777" w:rsidR="004512E5" w:rsidRDefault="004512E5">
            <w:pPr>
              <w:rPr>
                <w:lang w:val="nl-BE"/>
              </w:rPr>
            </w:pPr>
          </w:p>
        </w:tc>
      </w:tr>
      <w:tr w:rsidR="00071C2C" w14:paraId="18B631D4" w14:textId="77777777" w:rsidTr="00071C2C">
        <w:trPr>
          <w:trHeight w:val="628"/>
        </w:trPr>
        <w:tc>
          <w:tcPr>
            <w:tcW w:w="2424" w:type="dxa"/>
          </w:tcPr>
          <w:p w14:paraId="048B55C1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5354" w:type="dxa"/>
          </w:tcPr>
          <w:p w14:paraId="70657366" w14:textId="77777777" w:rsidR="004512E5" w:rsidRDefault="004512E5">
            <w:pPr>
              <w:rPr>
                <w:lang w:val="nl-BE"/>
              </w:rPr>
            </w:pPr>
          </w:p>
        </w:tc>
        <w:tc>
          <w:tcPr>
            <w:tcW w:w="2017" w:type="dxa"/>
          </w:tcPr>
          <w:p w14:paraId="7F090949" w14:textId="77777777" w:rsidR="004512E5" w:rsidRDefault="004512E5">
            <w:pPr>
              <w:rPr>
                <w:lang w:val="nl-BE"/>
              </w:rPr>
            </w:pPr>
          </w:p>
        </w:tc>
      </w:tr>
    </w:tbl>
    <w:p w14:paraId="352FC92B" w14:textId="3E6B6A7B" w:rsidR="00C70A91" w:rsidRPr="004512E5" w:rsidRDefault="00D7004A">
      <w:pPr>
        <w:rPr>
          <w:lang w:val="nl-BE"/>
        </w:rPr>
      </w:pPr>
      <w:r w:rsidRPr="004512E5">
        <w:rPr>
          <w:lang w:val="nl-BE"/>
        </w:rPr>
        <w:br/>
        <w:t>- Gaan jullie naar een hondenschool?</w:t>
      </w:r>
      <w:r w:rsidRPr="004512E5">
        <w:rPr>
          <w:lang w:val="nl-BE"/>
        </w:rPr>
        <w:br/>
        <w:t xml:space="preserve">  ☐ Ja  ☐ Nee  ☐ Misschien</w:t>
      </w:r>
      <w:r w:rsidRPr="004512E5">
        <w:rPr>
          <w:lang w:val="nl-BE"/>
        </w:rPr>
        <w:br/>
        <w:t>- Naam hondenschool (indien gekend):</w:t>
      </w:r>
      <w:r w:rsidRPr="004512E5">
        <w:rPr>
          <w:lang w:val="nl-BE"/>
        </w:rPr>
        <w:br/>
        <w:t xml:space="preserve">  __________________________________________</w:t>
      </w:r>
    </w:p>
    <w:p w14:paraId="5023C56B" w14:textId="4ECDC2DF" w:rsidR="00C70A91" w:rsidRPr="004512E5" w:rsidRDefault="001A2AAF">
      <w:pPr>
        <w:rPr>
          <w:lang w:val="nl-BE"/>
        </w:rPr>
      </w:pPr>
      <w:r w:rsidRPr="00071C2C">
        <w:rPr>
          <w:lang w:val="nl-BE"/>
        </w:rPr>
        <w:br w:type="page"/>
      </w:r>
      <w:r w:rsidR="00D7004A">
        <w:lastRenderedPageBreak/>
        <w:t>🧹</w:t>
      </w:r>
      <w:r w:rsidR="00D7004A" w:rsidRPr="004512E5">
        <w:rPr>
          <w:lang w:val="nl-BE"/>
        </w:rPr>
        <w:t xml:space="preserve"> HUISREGELS</w:t>
      </w:r>
      <w:r w:rsidR="00D7004A" w:rsidRPr="004512E5">
        <w:rPr>
          <w:lang w:val="nl-BE"/>
        </w:rPr>
        <w:br/>
        <w:t>- Mag de pup op de zetel of in bed?</w:t>
      </w:r>
      <w:r w:rsidR="00D7004A" w:rsidRPr="004512E5">
        <w:rPr>
          <w:lang w:val="nl-BE"/>
        </w:rPr>
        <w:br/>
        <w:t xml:space="preserve">  ☐ Ja  ☐ Nee  ☐ Enkel op uitnodiging</w:t>
      </w:r>
      <w:r w:rsidR="00D7004A" w:rsidRPr="004512E5">
        <w:rPr>
          <w:lang w:val="nl-BE"/>
        </w:rPr>
        <w:br/>
        <w:t>- Mag hij in alle ruimtes van het huis komen?</w:t>
      </w:r>
      <w:r w:rsidR="00D7004A" w:rsidRPr="004512E5">
        <w:rPr>
          <w:lang w:val="nl-BE"/>
        </w:rPr>
        <w:br/>
        <w:t xml:space="preserve">  ☐ Ja  ☐ Nee</w:t>
      </w:r>
      <w:r w:rsidR="00D7004A" w:rsidRPr="004512E5">
        <w:rPr>
          <w:lang w:val="nl-BE"/>
        </w:rPr>
        <w:br/>
        <w:t>- Welke ruimtes zijn verboden?</w:t>
      </w:r>
      <w:r w:rsidR="00D7004A" w:rsidRPr="004512E5">
        <w:rPr>
          <w:lang w:val="nl-BE"/>
        </w:rPr>
        <w:br/>
        <w:t xml:space="preserve">  ___________________________________________________</w:t>
      </w:r>
      <w:r w:rsidR="00D7004A" w:rsidRPr="004512E5">
        <w:rPr>
          <w:lang w:val="nl-BE"/>
        </w:rPr>
        <w:br/>
        <w:t>- Wat doen jullie als de pup iets fout doet?</w:t>
      </w:r>
      <w:r w:rsidR="00D7004A" w:rsidRPr="004512E5">
        <w:rPr>
          <w:lang w:val="nl-BE"/>
        </w:rPr>
        <w:br/>
        <w:t xml:space="preserve">  ___________________________________________________</w:t>
      </w:r>
    </w:p>
    <w:p w14:paraId="735252E1" w14:textId="77777777" w:rsidR="00071C2C" w:rsidRDefault="00D7004A">
      <w:pPr>
        <w:rPr>
          <w:lang w:val="nl-BE"/>
        </w:rPr>
      </w:pPr>
      <w:r>
        <w:t>🐕</w:t>
      </w:r>
      <w:r w:rsidRPr="004512E5">
        <w:rPr>
          <w:lang w:val="nl-BE"/>
        </w:rPr>
        <w:t xml:space="preserve"> VERZORGING</w:t>
      </w:r>
      <w:r w:rsidRPr="004512E5">
        <w:rPr>
          <w:lang w:val="nl-BE"/>
        </w:rPr>
        <w:br/>
        <w:t>- Wie verzorgt de pup? (borstelen, nagels, tanden, enz.)</w:t>
      </w:r>
      <w:r w:rsidRPr="004512E5">
        <w:rPr>
          <w:lang w:val="nl-BE"/>
        </w:rPr>
        <w:br/>
        <w:t xml:space="preserve">  ___________________________________________________</w:t>
      </w:r>
    </w:p>
    <w:p w14:paraId="2A591C7F" w14:textId="14EFFFF6" w:rsidR="00071C2C" w:rsidRDefault="00D7004A">
      <w:pPr>
        <w:rPr>
          <w:lang w:val="nl-BE"/>
        </w:rPr>
      </w:pPr>
      <w:r w:rsidRPr="004512E5">
        <w:rPr>
          <w:lang w:val="nl-BE"/>
        </w:rPr>
        <w:t>- Wa</w:t>
      </w:r>
      <w:r w:rsidR="00FA0011">
        <w:rPr>
          <w:lang w:val="nl-BE"/>
        </w:rPr>
        <w:t>ar</w:t>
      </w:r>
      <w:r w:rsidRPr="004512E5">
        <w:rPr>
          <w:lang w:val="nl-BE"/>
        </w:rPr>
        <w:t xml:space="preserve"> gaan jullie</w:t>
      </w:r>
      <w:r w:rsidRPr="004512E5">
        <w:rPr>
          <w:lang w:val="nl-BE"/>
        </w:rPr>
        <w:t xml:space="preserve"> naar de dierenarts?</w:t>
      </w:r>
      <w:r w:rsidRPr="004512E5">
        <w:rPr>
          <w:lang w:val="nl-BE"/>
        </w:rPr>
        <w:br/>
        <w:t xml:space="preserve">  ___________________________________________________</w:t>
      </w:r>
    </w:p>
    <w:p w14:paraId="37523830" w14:textId="699F9662" w:rsidR="00071C2C" w:rsidRDefault="00D7004A">
      <w:pPr>
        <w:rPr>
          <w:lang w:val="nl-BE"/>
        </w:rPr>
      </w:pPr>
      <w:r w:rsidRPr="004512E5">
        <w:rPr>
          <w:lang w:val="nl-BE"/>
        </w:rPr>
        <w:t>- Bijzonderheden (allergieën, angsten, eerdere ervaring met honden):</w:t>
      </w:r>
      <w:r w:rsidRPr="004512E5">
        <w:rPr>
          <w:lang w:val="nl-BE"/>
        </w:rPr>
        <w:br/>
        <w:t xml:space="preserve">  ___________________________________________________</w:t>
      </w:r>
    </w:p>
    <w:p w14:paraId="2220E5F0" w14:textId="6004E003" w:rsidR="00071C2C" w:rsidRPr="00D7004A" w:rsidRDefault="00071C2C">
      <w:pPr>
        <w:rPr>
          <w:lang w:val="de-DE"/>
        </w:rPr>
      </w:pPr>
      <w:r w:rsidRPr="00D7004A">
        <w:rPr>
          <w:lang w:val="de-DE"/>
        </w:rPr>
        <w:t>-</w:t>
      </w:r>
      <w:r w:rsidR="002F29E7" w:rsidRPr="00D7004A">
        <w:rPr>
          <w:lang w:val="de-DE"/>
        </w:rPr>
        <w:t xml:space="preserve"> </w:t>
      </w:r>
      <w:proofErr w:type="spellStart"/>
      <w:r w:rsidR="002F29E7" w:rsidRPr="00D7004A">
        <w:rPr>
          <w:lang w:val="de-DE"/>
        </w:rPr>
        <w:t>Vachtverzorging</w:t>
      </w:r>
      <w:proofErr w:type="spellEnd"/>
      <w:r w:rsidR="002F29E7" w:rsidRPr="00D7004A">
        <w:rPr>
          <w:lang w:val="de-DE"/>
        </w:rPr>
        <w:t xml:space="preserve"> (</w:t>
      </w:r>
      <w:proofErr w:type="spellStart"/>
      <w:r w:rsidR="002F29E7" w:rsidRPr="00D7004A">
        <w:rPr>
          <w:lang w:val="de-DE"/>
        </w:rPr>
        <w:t>Kammen</w:t>
      </w:r>
      <w:proofErr w:type="spellEnd"/>
      <w:r w:rsidR="002F29E7" w:rsidRPr="00D7004A">
        <w:rPr>
          <w:lang w:val="de-DE"/>
        </w:rPr>
        <w:t xml:space="preserve">, </w:t>
      </w:r>
      <w:proofErr w:type="spellStart"/>
      <w:r w:rsidR="002F29E7" w:rsidRPr="00D7004A">
        <w:rPr>
          <w:lang w:val="de-DE"/>
        </w:rPr>
        <w:t>wassen</w:t>
      </w:r>
      <w:proofErr w:type="spellEnd"/>
      <w:r w:rsidR="002F29E7" w:rsidRPr="00D7004A">
        <w:rPr>
          <w:lang w:val="de-DE"/>
        </w:rPr>
        <w:t xml:space="preserve">, </w:t>
      </w:r>
      <w:proofErr w:type="spellStart"/>
      <w:r w:rsidR="002F29E7" w:rsidRPr="00D7004A">
        <w:rPr>
          <w:lang w:val="de-DE"/>
        </w:rPr>
        <w:t>trimmer</w:t>
      </w:r>
      <w:proofErr w:type="spellEnd"/>
      <w:r w:rsidR="002F29E7" w:rsidRPr="00D7004A">
        <w:rPr>
          <w:lang w:val="de-DE"/>
        </w:rPr>
        <w:t xml:space="preserve">, </w:t>
      </w:r>
      <w:proofErr w:type="spellStart"/>
      <w:r w:rsidR="002F29E7" w:rsidRPr="00D7004A">
        <w:rPr>
          <w:lang w:val="de-DE"/>
        </w:rPr>
        <w:t>enz</w:t>
      </w:r>
      <w:proofErr w:type="spellEnd"/>
      <w:r w:rsidR="002F29E7" w:rsidRPr="00D7004A">
        <w:rPr>
          <w:lang w:val="de-DE"/>
        </w:rPr>
        <w:t>.</w:t>
      </w:r>
      <w:r w:rsidR="00B7197C" w:rsidRPr="00D7004A">
        <w:rPr>
          <w:lang w:val="de-DE"/>
        </w:rPr>
        <w:t>)</w:t>
      </w:r>
      <w:r w:rsidR="00B7197C" w:rsidRPr="00D7004A">
        <w:rPr>
          <w:lang w:val="de-DE"/>
        </w:rPr>
        <w:br/>
        <w:t xml:space="preserve">   </w:t>
      </w:r>
      <w:r w:rsidR="00B7197C" w:rsidRPr="00D7004A">
        <w:rPr>
          <w:lang w:val="de-DE"/>
        </w:rPr>
        <w:t>___________________________________________________</w:t>
      </w:r>
    </w:p>
    <w:p w14:paraId="5FFDD5CE" w14:textId="77777777" w:rsidR="00071C2C" w:rsidRPr="00D7004A" w:rsidRDefault="00071C2C">
      <w:pPr>
        <w:rPr>
          <w:lang w:val="de-DE"/>
        </w:rPr>
      </w:pPr>
    </w:p>
    <w:p w14:paraId="27B1EA57" w14:textId="74905A2E" w:rsidR="00071C2C" w:rsidRPr="00D7004A" w:rsidRDefault="00D7004A">
      <w:pPr>
        <w:rPr>
          <w:lang w:val="de-DE"/>
        </w:rPr>
      </w:pPr>
      <w:r w:rsidRPr="00D7004A">
        <w:rPr>
          <w:lang w:val="de-DE"/>
        </w:rPr>
        <w:t>A</w:t>
      </w:r>
      <w:r>
        <w:rPr>
          <w:lang w:val="de-DE"/>
        </w:rPr>
        <w:t>ndere:</w:t>
      </w:r>
    </w:p>
    <w:p w14:paraId="61FE2260" w14:textId="77777777" w:rsidR="00071C2C" w:rsidRPr="00D7004A" w:rsidRDefault="00071C2C">
      <w:pPr>
        <w:rPr>
          <w:lang w:val="de-DE"/>
        </w:rPr>
      </w:pPr>
    </w:p>
    <w:p w14:paraId="6D443464" w14:textId="77777777" w:rsidR="00071C2C" w:rsidRPr="00D7004A" w:rsidRDefault="00071C2C">
      <w:pPr>
        <w:rPr>
          <w:lang w:val="de-DE"/>
        </w:rPr>
      </w:pPr>
    </w:p>
    <w:p w14:paraId="0A09B129" w14:textId="77777777" w:rsidR="00071C2C" w:rsidRPr="00D7004A" w:rsidRDefault="00071C2C">
      <w:pPr>
        <w:rPr>
          <w:lang w:val="de-DE"/>
        </w:rPr>
      </w:pPr>
    </w:p>
    <w:p w14:paraId="55D678FA" w14:textId="77777777" w:rsidR="00071C2C" w:rsidRPr="00D7004A" w:rsidRDefault="00071C2C">
      <w:pPr>
        <w:rPr>
          <w:lang w:val="de-DE"/>
        </w:rPr>
      </w:pPr>
    </w:p>
    <w:p w14:paraId="72FB0089" w14:textId="77777777" w:rsidR="00D7004A" w:rsidRPr="00D7004A" w:rsidRDefault="00D7004A">
      <w:pPr>
        <w:rPr>
          <w:lang w:val="de-DE"/>
        </w:rPr>
      </w:pPr>
    </w:p>
    <w:p w14:paraId="067A4D69" w14:textId="77777777" w:rsidR="00D7004A" w:rsidRPr="00D7004A" w:rsidRDefault="00D7004A">
      <w:pPr>
        <w:rPr>
          <w:lang w:val="de-DE"/>
        </w:rPr>
      </w:pPr>
    </w:p>
    <w:p w14:paraId="0375EF0C" w14:textId="77777777" w:rsidR="00D7004A" w:rsidRPr="00D7004A" w:rsidRDefault="00D7004A">
      <w:pPr>
        <w:rPr>
          <w:lang w:val="de-DE"/>
        </w:rPr>
      </w:pPr>
    </w:p>
    <w:p w14:paraId="2EDE1E5B" w14:textId="77777777" w:rsidR="00D7004A" w:rsidRPr="00D7004A" w:rsidRDefault="00D7004A">
      <w:pPr>
        <w:rPr>
          <w:lang w:val="de-DE"/>
        </w:rPr>
      </w:pPr>
    </w:p>
    <w:p w14:paraId="0D1AFF39" w14:textId="77777777" w:rsidR="00D7004A" w:rsidRPr="00D7004A" w:rsidRDefault="00D7004A">
      <w:pPr>
        <w:rPr>
          <w:lang w:val="de-DE"/>
        </w:rPr>
      </w:pPr>
    </w:p>
    <w:p w14:paraId="0C48EF59" w14:textId="1A3F6539" w:rsidR="00C70A91" w:rsidRPr="004512E5" w:rsidRDefault="00D7004A">
      <w:pPr>
        <w:rPr>
          <w:lang w:val="nl-BE"/>
        </w:rPr>
      </w:pPr>
      <w:r>
        <w:t>💡</w:t>
      </w:r>
      <w:r w:rsidRPr="004512E5">
        <w:rPr>
          <w:lang w:val="nl-BE"/>
        </w:rPr>
        <w:t xml:space="preserve"> TIP: Bewaar dit formulier en bespreek het regelmatig opnieuw. Zo blijven jullie als gezin afgestemd en voelt je pup zich veilig en zeker!</w:t>
      </w:r>
    </w:p>
    <w:sectPr w:rsidR="00C70A91" w:rsidRPr="004512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3F0248"/>
    <w:multiLevelType w:val="hybridMultilevel"/>
    <w:tmpl w:val="7542E8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5461C"/>
    <w:multiLevelType w:val="hybridMultilevel"/>
    <w:tmpl w:val="A800B924"/>
    <w:lvl w:ilvl="0" w:tplc="6AB86B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1764"/>
    <w:multiLevelType w:val="hybridMultilevel"/>
    <w:tmpl w:val="E9B0C4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98702">
    <w:abstractNumId w:val="8"/>
  </w:num>
  <w:num w:numId="2" w16cid:durableId="1083379619">
    <w:abstractNumId w:val="6"/>
  </w:num>
  <w:num w:numId="3" w16cid:durableId="1073772476">
    <w:abstractNumId w:val="5"/>
  </w:num>
  <w:num w:numId="4" w16cid:durableId="1478645887">
    <w:abstractNumId w:val="4"/>
  </w:num>
  <w:num w:numId="5" w16cid:durableId="561522563">
    <w:abstractNumId w:val="7"/>
  </w:num>
  <w:num w:numId="6" w16cid:durableId="1676687220">
    <w:abstractNumId w:val="3"/>
  </w:num>
  <w:num w:numId="7" w16cid:durableId="60567705">
    <w:abstractNumId w:val="2"/>
  </w:num>
  <w:num w:numId="8" w16cid:durableId="1777284075">
    <w:abstractNumId w:val="1"/>
  </w:num>
  <w:num w:numId="9" w16cid:durableId="505438807">
    <w:abstractNumId w:val="0"/>
  </w:num>
  <w:num w:numId="10" w16cid:durableId="932009077">
    <w:abstractNumId w:val="9"/>
  </w:num>
  <w:num w:numId="11" w16cid:durableId="198593842">
    <w:abstractNumId w:val="10"/>
  </w:num>
  <w:num w:numId="12" w16cid:durableId="205726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C2C"/>
    <w:rsid w:val="000934DA"/>
    <w:rsid w:val="0015074B"/>
    <w:rsid w:val="001A2AAF"/>
    <w:rsid w:val="0029639D"/>
    <w:rsid w:val="002F29E7"/>
    <w:rsid w:val="00326F90"/>
    <w:rsid w:val="004512E5"/>
    <w:rsid w:val="00637437"/>
    <w:rsid w:val="00AA1D8D"/>
    <w:rsid w:val="00B47730"/>
    <w:rsid w:val="00B7197C"/>
    <w:rsid w:val="00C70A91"/>
    <w:rsid w:val="00CB0664"/>
    <w:rsid w:val="00D7004A"/>
    <w:rsid w:val="00F25756"/>
    <w:rsid w:val="00FA00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10E"/>
  <w14:defaultImageDpi w14:val="300"/>
  <w15:docId w15:val="{F90FA91C-6DF1-42CC-9AEF-1EE6F17B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nopgemaaktetabel5">
    <w:name w:val="Plain Table 5"/>
    <w:basedOn w:val="Standaardtabel"/>
    <w:uiPriority w:val="99"/>
    <w:rsid w:val="00FA00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Leen Smeets</cp:lastModifiedBy>
  <cp:revision>2</cp:revision>
  <dcterms:created xsi:type="dcterms:W3CDTF">2025-05-15T09:05:00Z</dcterms:created>
  <dcterms:modified xsi:type="dcterms:W3CDTF">2025-05-15T09:05:00Z</dcterms:modified>
  <cp:category/>
</cp:coreProperties>
</file>